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501B" w14:textId="77777777" w:rsidR="002E5D52" w:rsidRDefault="006B445F">
      <w:pPr>
        <w:pStyle w:val="Title"/>
      </w:pPr>
      <w:r>
        <w:t>Daytona State College</w:t>
      </w:r>
    </w:p>
    <w:p w14:paraId="60831DCF" w14:textId="77777777" w:rsidR="002E5D52" w:rsidRDefault="006B445F">
      <w:pPr>
        <w:pStyle w:val="Heading1"/>
      </w:pPr>
      <w:r>
        <w:t>Radiography Program</w:t>
      </w:r>
    </w:p>
    <w:p w14:paraId="211B6DBC" w14:textId="77777777" w:rsidR="002E5D52" w:rsidRDefault="006B445F">
      <w:pPr>
        <w:pStyle w:val="Heading1"/>
      </w:pPr>
      <w:r>
        <w:t>Tuition and Fees</w:t>
      </w:r>
    </w:p>
    <w:p w14:paraId="344D8F7A" w14:textId="77777777" w:rsidR="002E5D52" w:rsidRDefault="006B445F">
      <w:r>
        <w:t>Radiography students are responsible for paying Daytona State College tuition for all RTE and non-RTE courses enrolled in, in addition to applicable lab fees.</w:t>
      </w:r>
    </w:p>
    <w:p w14:paraId="1E860E6B" w14:textId="77777777" w:rsidR="002E5D52" w:rsidRDefault="006B445F">
      <w:r>
        <w:t>For current tuition, fees, and refund policies, visit: https://www.daytonastate.edu/tuition-and-fees/index.html</w:t>
      </w:r>
    </w:p>
    <w:p w14:paraId="17E3E335" w14:textId="77777777" w:rsidR="002E5D52" w:rsidRPr="00E667E5" w:rsidRDefault="006B445F">
      <w:pPr>
        <w:pStyle w:val="Heading2"/>
        <w:rPr>
          <w:color w:val="244061" w:themeColor="accent1" w:themeShade="80"/>
        </w:rPr>
      </w:pPr>
      <w:r w:rsidRPr="00E667E5">
        <w:rPr>
          <w:color w:val="244061" w:themeColor="accent1" w:themeShade="80"/>
        </w:rPr>
        <w:t>Program Cost Overview</w:t>
      </w:r>
    </w:p>
    <w:p w14:paraId="1C9034E8" w14:textId="77777777" w:rsidR="002E5D52" w:rsidRDefault="006B445F">
      <w:r>
        <w:t>Total Program Length: 24 Months</w:t>
      </w:r>
    </w:p>
    <w:p w14:paraId="634A7B26" w14:textId="77777777" w:rsidR="002E5D52" w:rsidRDefault="006B445F">
      <w:r>
        <w:t>Total RTE Credit Hours: 58</w:t>
      </w:r>
    </w:p>
    <w:p w14:paraId="3B635CF6" w14:textId="77777777" w:rsidR="002E5D52" w:rsidRDefault="006B445F">
      <w:r>
        <w:t>Total Program Credit Hours: 77 (Includes 19 non-RTE prerequisite/co-requisite credits)</w:t>
      </w:r>
    </w:p>
    <w:p w14:paraId="6DF22261" w14:textId="77777777" w:rsidR="002E5D52" w:rsidRDefault="006B445F">
      <w:pPr>
        <w:pStyle w:val="ListBullet"/>
      </w:pPr>
      <w:r>
        <w:t>Approximate In-State Total Cost: $10,000.00 (RTE courses only)</w:t>
      </w:r>
    </w:p>
    <w:p w14:paraId="7D1DDB58" w14:textId="77777777" w:rsidR="002E5D52" w:rsidRDefault="006B445F">
      <w:pPr>
        <w:pStyle w:val="ListBullet"/>
      </w:pPr>
      <w:r>
        <w:t>Approximate Out-of-State Total Cost: $16,000.00 (RTE courses only)</w:t>
      </w:r>
    </w:p>
    <w:p w14:paraId="7D74C5C3" w14:textId="77777777" w:rsidR="002E5D52" w:rsidRDefault="006B445F">
      <w:pPr>
        <w:pStyle w:val="ListBullet"/>
      </w:pPr>
      <w:r>
        <w:t>Does not include prerequisite/co-requisite coursework or required textbooks.</w:t>
      </w:r>
    </w:p>
    <w:p w14:paraId="03D3C15B" w14:textId="77777777" w:rsidR="002E5D52" w:rsidRDefault="006B445F">
      <w:pPr>
        <w:pStyle w:val="ListBullet"/>
      </w:pPr>
      <w:r>
        <w:t>Students provide their own housing, scrubs, health insurance, and meals.</w:t>
      </w:r>
    </w:p>
    <w:p w14:paraId="6DAD68BE" w14:textId="77777777" w:rsidR="002E5D52" w:rsidRPr="00E667E5" w:rsidRDefault="006B445F">
      <w:pPr>
        <w:pStyle w:val="Heading2"/>
        <w:rPr>
          <w:color w:val="244061" w:themeColor="accent1" w:themeShade="80"/>
        </w:rPr>
      </w:pPr>
      <w:r w:rsidRPr="00E667E5">
        <w:rPr>
          <w:color w:val="244061" w:themeColor="accent1" w:themeShade="80"/>
        </w:rPr>
        <w:t>Sample Course Cost Breakdown – RTE 1111L (In-State)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40"/>
        <w:gridCol w:w="1438"/>
        <w:gridCol w:w="1438"/>
        <w:gridCol w:w="1438"/>
        <w:gridCol w:w="1438"/>
      </w:tblGrid>
      <w:tr w:rsidR="002E5D52" w14:paraId="6D4D2F87" w14:textId="77777777">
        <w:tc>
          <w:tcPr>
            <w:tcW w:w="1440" w:type="dxa"/>
          </w:tcPr>
          <w:p w14:paraId="30983311" w14:textId="77777777" w:rsidR="002E5D52" w:rsidRDefault="006B445F">
            <w:r>
              <w:t>Course</w:t>
            </w:r>
          </w:p>
        </w:tc>
        <w:tc>
          <w:tcPr>
            <w:tcW w:w="1440" w:type="dxa"/>
          </w:tcPr>
          <w:p w14:paraId="59EBD855" w14:textId="77777777" w:rsidR="002E5D52" w:rsidRDefault="006B445F">
            <w:r>
              <w:t>Title</w:t>
            </w:r>
          </w:p>
        </w:tc>
        <w:tc>
          <w:tcPr>
            <w:tcW w:w="1440" w:type="dxa"/>
          </w:tcPr>
          <w:p w14:paraId="47D727D2" w14:textId="77777777" w:rsidR="002E5D52" w:rsidRDefault="006B445F">
            <w:r>
              <w:t>Credit Hours</w:t>
            </w:r>
          </w:p>
        </w:tc>
        <w:tc>
          <w:tcPr>
            <w:tcW w:w="1440" w:type="dxa"/>
          </w:tcPr>
          <w:p w14:paraId="241F6F32" w14:textId="77777777" w:rsidR="002E5D52" w:rsidRDefault="006B445F">
            <w:r>
              <w:t>Tuition + Access Fee</w:t>
            </w:r>
          </w:p>
        </w:tc>
        <w:tc>
          <w:tcPr>
            <w:tcW w:w="1440" w:type="dxa"/>
          </w:tcPr>
          <w:p w14:paraId="64F984B6" w14:textId="77777777" w:rsidR="002E5D52" w:rsidRDefault="006B445F">
            <w:r>
              <w:t>Lab Fee</w:t>
            </w:r>
          </w:p>
        </w:tc>
        <w:tc>
          <w:tcPr>
            <w:tcW w:w="1440" w:type="dxa"/>
          </w:tcPr>
          <w:p w14:paraId="5365391F" w14:textId="77777777" w:rsidR="002E5D52" w:rsidRDefault="006B445F">
            <w:r>
              <w:t>Grand Total</w:t>
            </w:r>
          </w:p>
        </w:tc>
      </w:tr>
      <w:tr w:rsidR="002E5D52" w14:paraId="41038823" w14:textId="77777777">
        <w:tc>
          <w:tcPr>
            <w:tcW w:w="1440" w:type="dxa"/>
          </w:tcPr>
          <w:p w14:paraId="45254302" w14:textId="77777777" w:rsidR="002E5D52" w:rsidRDefault="006B445F">
            <w:r>
              <w:t>RTE 1111L</w:t>
            </w:r>
          </w:p>
        </w:tc>
        <w:tc>
          <w:tcPr>
            <w:tcW w:w="1440" w:type="dxa"/>
          </w:tcPr>
          <w:p w14:paraId="41886C08" w14:textId="77777777" w:rsidR="002E5D52" w:rsidRDefault="006B445F">
            <w:r>
              <w:t>Patient Care in Radiography Lab</w:t>
            </w:r>
          </w:p>
        </w:tc>
        <w:tc>
          <w:tcPr>
            <w:tcW w:w="1440" w:type="dxa"/>
          </w:tcPr>
          <w:p w14:paraId="29A5539D" w14:textId="77777777" w:rsidR="002E5D52" w:rsidRDefault="006B445F">
            <w:r>
              <w:t>1.0</w:t>
            </w:r>
          </w:p>
        </w:tc>
        <w:tc>
          <w:tcPr>
            <w:tcW w:w="1440" w:type="dxa"/>
          </w:tcPr>
          <w:p w14:paraId="4685664E" w14:textId="77777777" w:rsidR="002E5D52" w:rsidRDefault="006B445F">
            <w:r>
              <w:t>$107.31</w:t>
            </w:r>
          </w:p>
        </w:tc>
        <w:tc>
          <w:tcPr>
            <w:tcW w:w="1440" w:type="dxa"/>
          </w:tcPr>
          <w:p w14:paraId="06B2A7FD" w14:textId="77777777" w:rsidR="002E5D52" w:rsidRDefault="006B445F">
            <w:r>
              <w:t>$189.00</w:t>
            </w:r>
          </w:p>
        </w:tc>
        <w:tc>
          <w:tcPr>
            <w:tcW w:w="1440" w:type="dxa"/>
          </w:tcPr>
          <w:p w14:paraId="0EE34CBC" w14:textId="77777777" w:rsidR="002E5D52" w:rsidRDefault="006B445F">
            <w:r>
              <w:t>$296.31</w:t>
            </w:r>
          </w:p>
        </w:tc>
      </w:tr>
    </w:tbl>
    <w:p w14:paraId="3F8A7743" w14:textId="77777777" w:rsidR="002E5D52" w:rsidRPr="00E667E5" w:rsidRDefault="006B445F">
      <w:pPr>
        <w:pStyle w:val="Heading2"/>
        <w:rPr>
          <w:color w:val="244061" w:themeColor="accent1" w:themeShade="80"/>
        </w:rPr>
      </w:pPr>
      <w:r w:rsidRPr="00E667E5">
        <w:rPr>
          <w:color w:val="244061" w:themeColor="accent1" w:themeShade="80"/>
        </w:rPr>
        <w:t>Sample Course Cost Breakdown – RTE 1111L (Out-of-State)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40"/>
        <w:gridCol w:w="1438"/>
        <w:gridCol w:w="1438"/>
        <w:gridCol w:w="1438"/>
        <w:gridCol w:w="1438"/>
      </w:tblGrid>
      <w:tr w:rsidR="002E5D52" w14:paraId="7760C896" w14:textId="77777777">
        <w:tc>
          <w:tcPr>
            <w:tcW w:w="1440" w:type="dxa"/>
          </w:tcPr>
          <w:p w14:paraId="3E0E294B" w14:textId="77777777" w:rsidR="002E5D52" w:rsidRDefault="006B445F">
            <w:r>
              <w:t>Course</w:t>
            </w:r>
          </w:p>
        </w:tc>
        <w:tc>
          <w:tcPr>
            <w:tcW w:w="1440" w:type="dxa"/>
          </w:tcPr>
          <w:p w14:paraId="405307ED" w14:textId="77777777" w:rsidR="002E5D52" w:rsidRDefault="006B445F">
            <w:r>
              <w:t>Title</w:t>
            </w:r>
          </w:p>
        </w:tc>
        <w:tc>
          <w:tcPr>
            <w:tcW w:w="1440" w:type="dxa"/>
          </w:tcPr>
          <w:p w14:paraId="4C63D53B" w14:textId="77777777" w:rsidR="002E5D52" w:rsidRDefault="006B445F">
            <w:r>
              <w:t>Credit Hours</w:t>
            </w:r>
          </w:p>
        </w:tc>
        <w:tc>
          <w:tcPr>
            <w:tcW w:w="1440" w:type="dxa"/>
          </w:tcPr>
          <w:p w14:paraId="2CF812E0" w14:textId="77777777" w:rsidR="002E5D52" w:rsidRDefault="006B445F">
            <w:r>
              <w:t>Tuition + Access Fee</w:t>
            </w:r>
          </w:p>
        </w:tc>
        <w:tc>
          <w:tcPr>
            <w:tcW w:w="1440" w:type="dxa"/>
          </w:tcPr>
          <w:p w14:paraId="43F8D811" w14:textId="77777777" w:rsidR="002E5D52" w:rsidRDefault="006B445F">
            <w:r>
              <w:t>Lab Fee</w:t>
            </w:r>
          </w:p>
        </w:tc>
        <w:tc>
          <w:tcPr>
            <w:tcW w:w="1440" w:type="dxa"/>
          </w:tcPr>
          <w:p w14:paraId="3C85E2F6" w14:textId="77777777" w:rsidR="002E5D52" w:rsidRDefault="006B445F">
            <w:r>
              <w:t>Grand Total</w:t>
            </w:r>
          </w:p>
        </w:tc>
      </w:tr>
      <w:tr w:rsidR="002E5D52" w14:paraId="2D4C4681" w14:textId="77777777">
        <w:tc>
          <w:tcPr>
            <w:tcW w:w="1440" w:type="dxa"/>
          </w:tcPr>
          <w:p w14:paraId="56FC1ECC" w14:textId="77777777" w:rsidR="002E5D52" w:rsidRDefault="006B445F">
            <w:r>
              <w:t>RTE 1111L</w:t>
            </w:r>
          </w:p>
        </w:tc>
        <w:tc>
          <w:tcPr>
            <w:tcW w:w="1440" w:type="dxa"/>
          </w:tcPr>
          <w:p w14:paraId="21365F23" w14:textId="77777777" w:rsidR="002E5D52" w:rsidRDefault="006B445F">
            <w:r>
              <w:t>Patient Care in Radiography Lab</w:t>
            </w:r>
          </w:p>
        </w:tc>
        <w:tc>
          <w:tcPr>
            <w:tcW w:w="1440" w:type="dxa"/>
          </w:tcPr>
          <w:p w14:paraId="3DEC9230" w14:textId="77777777" w:rsidR="002E5D52" w:rsidRDefault="006B445F">
            <w:r>
              <w:t>1.0</w:t>
            </w:r>
          </w:p>
        </w:tc>
        <w:tc>
          <w:tcPr>
            <w:tcW w:w="1440" w:type="dxa"/>
          </w:tcPr>
          <w:p w14:paraId="37B1186D" w14:textId="77777777" w:rsidR="002E5D52" w:rsidRDefault="006B445F">
            <w:r>
              <w:t>$403.58</w:t>
            </w:r>
          </w:p>
        </w:tc>
        <w:tc>
          <w:tcPr>
            <w:tcW w:w="1440" w:type="dxa"/>
          </w:tcPr>
          <w:p w14:paraId="2002D109" w14:textId="77777777" w:rsidR="002E5D52" w:rsidRDefault="006B445F">
            <w:r>
              <w:t>$189.00</w:t>
            </w:r>
          </w:p>
        </w:tc>
        <w:tc>
          <w:tcPr>
            <w:tcW w:w="1440" w:type="dxa"/>
          </w:tcPr>
          <w:p w14:paraId="271A0C08" w14:textId="77777777" w:rsidR="002E5D52" w:rsidRDefault="006B445F">
            <w:r>
              <w:t>$592.58</w:t>
            </w:r>
          </w:p>
        </w:tc>
      </w:tr>
    </w:tbl>
    <w:p w14:paraId="62399429" w14:textId="77777777" w:rsidR="002E5D52" w:rsidRPr="00E667E5" w:rsidRDefault="006B445F">
      <w:pPr>
        <w:pStyle w:val="Heading2"/>
        <w:rPr>
          <w:color w:val="244061" w:themeColor="accent1" w:themeShade="80"/>
        </w:rPr>
      </w:pPr>
      <w:r w:rsidRPr="00E667E5">
        <w:rPr>
          <w:color w:val="244061" w:themeColor="accent1" w:themeShade="80"/>
        </w:rPr>
        <w:t>Course Descriptions and Lab Fees</w:t>
      </w:r>
    </w:p>
    <w:p w14:paraId="55F5C5CE" w14:textId="77777777" w:rsidR="002E5D52" w:rsidRDefault="006B445F">
      <w:pPr>
        <w:pStyle w:val="ListBullet"/>
      </w:pPr>
      <w:r>
        <w:t>RTE – Radiography Courses</w:t>
      </w:r>
    </w:p>
    <w:p w14:paraId="50B252AA" w14:textId="77777777" w:rsidR="002E5D52" w:rsidRDefault="006B445F">
      <w:pPr>
        <w:pStyle w:val="ListBullet"/>
      </w:pPr>
      <w:r>
        <w:t>RTE1000 – Fundamentals of Radiologic Technology (1.0 credit hour)</w:t>
      </w:r>
    </w:p>
    <w:p w14:paraId="641A3400" w14:textId="77777777" w:rsidR="002E5D52" w:rsidRDefault="006B445F">
      <w:pPr>
        <w:pStyle w:val="ListBullet"/>
      </w:pPr>
      <w:r>
        <w:t>RTE1001 – Medical Terminology for Radiographers (1.0 credit hour)</w:t>
      </w:r>
    </w:p>
    <w:p w14:paraId="5C49C196" w14:textId="77777777" w:rsidR="002E5D52" w:rsidRDefault="006B445F">
      <w:pPr>
        <w:pStyle w:val="ListBullet"/>
      </w:pPr>
      <w:r>
        <w:lastRenderedPageBreak/>
        <w:t>RTE1111 – Patient Care in Radiography (2.0 credit hours)</w:t>
      </w:r>
    </w:p>
    <w:p w14:paraId="14946C50" w14:textId="77777777" w:rsidR="002E5D52" w:rsidRDefault="006B445F">
      <w:pPr>
        <w:pStyle w:val="ListBullet"/>
      </w:pPr>
      <w:r>
        <w:t>RTE1111L – Patient Care in Radiography Lab (1.0 credit hour) – Lab Fee: $189.00</w:t>
      </w:r>
    </w:p>
    <w:p w14:paraId="1D0C0438" w14:textId="77777777" w:rsidR="002E5D52" w:rsidRDefault="006B445F">
      <w:pPr>
        <w:pStyle w:val="ListBullet"/>
      </w:pPr>
      <w:r>
        <w:t>RTE1418 – Radiographic Exposures and Processing (2.0 credit hours)</w:t>
      </w:r>
    </w:p>
    <w:p w14:paraId="710A92EF" w14:textId="77777777" w:rsidR="002E5D52" w:rsidRDefault="006B445F">
      <w:pPr>
        <w:pStyle w:val="ListBullet"/>
      </w:pPr>
      <w:r>
        <w:t>RTE1457C – Radiographic Exposures II (2.0 credit hours)</w:t>
      </w:r>
    </w:p>
    <w:p w14:paraId="3DB3DCAD" w14:textId="77777777" w:rsidR="002E5D52" w:rsidRDefault="006B445F">
      <w:pPr>
        <w:pStyle w:val="ListBullet"/>
      </w:pPr>
      <w:r>
        <w:t>RTE1503C – Radiographic Procedures I (5.0 credit hours)</w:t>
      </w:r>
    </w:p>
    <w:p w14:paraId="3825AA72" w14:textId="77777777" w:rsidR="002E5D52" w:rsidRDefault="006B445F">
      <w:pPr>
        <w:pStyle w:val="ListBullet"/>
      </w:pPr>
      <w:r>
        <w:t>RTE1513C – Radiographic Procedures II (5.0 credit hours)</w:t>
      </w:r>
    </w:p>
    <w:p w14:paraId="1808A9D7" w14:textId="77777777" w:rsidR="002E5D52" w:rsidRDefault="006B445F">
      <w:pPr>
        <w:pStyle w:val="ListBullet"/>
      </w:pPr>
      <w:r>
        <w:t>RTE1523C – Radiographic Procedures III (5.0 credit hours)</w:t>
      </w:r>
    </w:p>
    <w:p w14:paraId="1F684917" w14:textId="77777777" w:rsidR="002E5D52" w:rsidRDefault="006B445F">
      <w:pPr>
        <w:pStyle w:val="ListBullet"/>
      </w:pPr>
      <w:r>
        <w:t>RTE1804L – Radiographic Clinical Education I (1.0 credit hour) – Lab Fee: $185.00</w:t>
      </w:r>
    </w:p>
    <w:p w14:paraId="7EC8C2BB" w14:textId="77777777" w:rsidR="002E5D52" w:rsidRDefault="006B445F">
      <w:pPr>
        <w:pStyle w:val="ListBullet"/>
      </w:pPr>
      <w:r>
        <w:t>RTE1814L – Radiographic Clinical Education II (2.0 credit hours) – Lab Fee: $238.00</w:t>
      </w:r>
    </w:p>
    <w:p w14:paraId="76E375CB" w14:textId="77777777" w:rsidR="002E5D52" w:rsidRDefault="006B445F">
      <w:pPr>
        <w:pStyle w:val="ListBullet"/>
      </w:pPr>
      <w:r>
        <w:t>RTE1824L – Radiographic Clinical Education III (3.0 credit hours) – Lab Fee: $128.00</w:t>
      </w:r>
    </w:p>
    <w:p w14:paraId="0F2AE250" w14:textId="77777777" w:rsidR="002E5D52" w:rsidRDefault="006B445F">
      <w:pPr>
        <w:pStyle w:val="ListBullet"/>
      </w:pPr>
      <w:r>
        <w:t>RTE2061 – Radiography Seminar (2.0 credit hours)</w:t>
      </w:r>
    </w:p>
    <w:p w14:paraId="7B38CA63" w14:textId="77777777" w:rsidR="002E5D52" w:rsidRDefault="006B445F">
      <w:pPr>
        <w:pStyle w:val="ListBullet"/>
      </w:pPr>
      <w:r>
        <w:t>RTE2385 – Radiation Biology and Protection (2.0 credit hours)</w:t>
      </w:r>
    </w:p>
    <w:p w14:paraId="4CB92210" w14:textId="77777777" w:rsidR="002E5D52" w:rsidRDefault="006B445F">
      <w:pPr>
        <w:pStyle w:val="ListBullet"/>
      </w:pPr>
      <w:r>
        <w:t>RTE2563C – Selected Radiographic Special Procedures I (5.0 credit hours)</w:t>
      </w:r>
    </w:p>
    <w:p w14:paraId="755CA171" w14:textId="77777777" w:rsidR="002E5D52" w:rsidRDefault="006B445F">
      <w:pPr>
        <w:pStyle w:val="ListBullet"/>
      </w:pPr>
      <w:r>
        <w:t>RTE2573 – Selected Radiographic Special Procedures II (4.0 credit hours)</w:t>
      </w:r>
    </w:p>
    <w:p w14:paraId="7DAA5FE3" w14:textId="77777777" w:rsidR="002E5D52" w:rsidRDefault="006B445F">
      <w:pPr>
        <w:pStyle w:val="ListBullet"/>
      </w:pPr>
      <w:r>
        <w:t>RTE2613 – Radiation Physics I (2.0 credit hours)</w:t>
      </w:r>
    </w:p>
    <w:p w14:paraId="0C2D80C7" w14:textId="77777777" w:rsidR="002E5D52" w:rsidRDefault="006B445F">
      <w:pPr>
        <w:pStyle w:val="ListBullet"/>
      </w:pPr>
      <w:r>
        <w:t>RTE2623 – Radiation Physics II (2.0 credit hours)</w:t>
      </w:r>
    </w:p>
    <w:p w14:paraId="48B208C4" w14:textId="77777777" w:rsidR="002E5D52" w:rsidRDefault="006B445F">
      <w:pPr>
        <w:pStyle w:val="ListBullet"/>
      </w:pPr>
      <w:r>
        <w:t>RTE2782 – Radiographic Pathology (2.0 credit hours)</w:t>
      </w:r>
    </w:p>
    <w:p w14:paraId="71072310" w14:textId="77777777" w:rsidR="002E5D52" w:rsidRDefault="006B445F">
      <w:pPr>
        <w:pStyle w:val="ListBullet"/>
      </w:pPr>
      <w:r>
        <w:t>RTE2834L – Radiographic Clinical Education IV (3.0 credit hours) – Lab Fee: $279.00</w:t>
      </w:r>
    </w:p>
    <w:p w14:paraId="39D9112D" w14:textId="77777777" w:rsidR="002E5D52" w:rsidRDefault="006B445F">
      <w:pPr>
        <w:pStyle w:val="ListBullet"/>
      </w:pPr>
      <w:r>
        <w:t>RTE2844L – Radiographic Clinical Education V (3.0 credit hours) – Lab Fee: $199.00</w:t>
      </w:r>
    </w:p>
    <w:p w14:paraId="5774C8A2" w14:textId="77777777" w:rsidR="002E5D52" w:rsidRDefault="006B445F">
      <w:pPr>
        <w:pStyle w:val="ListBullet"/>
      </w:pPr>
      <w:r>
        <w:t>RTE2854L – Radiographic Clinical Education VI (3.0 credit hours) – Lab Fee: $220.00</w:t>
      </w:r>
    </w:p>
    <w:sectPr w:rsidR="002E5D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649525">
    <w:abstractNumId w:val="8"/>
  </w:num>
  <w:num w:numId="2" w16cid:durableId="1507668806">
    <w:abstractNumId w:val="6"/>
  </w:num>
  <w:num w:numId="3" w16cid:durableId="954023340">
    <w:abstractNumId w:val="5"/>
  </w:num>
  <w:num w:numId="4" w16cid:durableId="2121415298">
    <w:abstractNumId w:val="4"/>
  </w:num>
  <w:num w:numId="5" w16cid:durableId="508568785">
    <w:abstractNumId w:val="7"/>
  </w:num>
  <w:num w:numId="6" w16cid:durableId="1016810445">
    <w:abstractNumId w:val="3"/>
  </w:num>
  <w:num w:numId="7" w16cid:durableId="20670682">
    <w:abstractNumId w:val="2"/>
  </w:num>
  <w:num w:numId="8" w16cid:durableId="306935900">
    <w:abstractNumId w:val="1"/>
  </w:num>
  <w:num w:numId="9" w16cid:durableId="189106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5D52"/>
    <w:rsid w:val="00326F90"/>
    <w:rsid w:val="006B445F"/>
    <w:rsid w:val="007F7179"/>
    <w:rsid w:val="00AA1D8D"/>
    <w:rsid w:val="00B47730"/>
    <w:rsid w:val="00CB0664"/>
    <w:rsid w:val="00E667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64DDB"/>
  <w14:defaultImageDpi w14:val="300"/>
  <w15:docId w15:val="{11A6BCF0-444E-4B1D-A9CB-471DF246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2331</Characters>
  <Application>Microsoft Office Word</Application>
  <DocSecurity>0</DocSecurity>
  <Lines>73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2026-03-03T15:42:00Z</dcterms:created>
  <dcterms:modified xsi:type="dcterms:W3CDTF">2026-03-03T15:42:00Z</dcterms:modified>
  <cp:category/>
</cp:coreProperties>
</file>