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293E" w14:textId="77777777" w:rsidR="00D51339" w:rsidRDefault="002A0CCC">
      <w:pPr>
        <w:pStyle w:val="Title"/>
      </w:pPr>
      <w:r>
        <w:t>Daytona State College</w:t>
      </w:r>
    </w:p>
    <w:p w14:paraId="61C20697" w14:textId="77777777" w:rsidR="00D51339" w:rsidRDefault="002A0CCC">
      <w:pPr>
        <w:pStyle w:val="Heading1"/>
      </w:pPr>
      <w:r>
        <w:t>School of Health Careers</w:t>
      </w:r>
    </w:p>
    <w:p w14:paraId="6B83AB3D" w14:textId="77777777" w:rsidR="00D51339" w:rsidRDefault="002A0CCC">
      <w:pPr>
        <w:pStyle w:val="Heading1"/>
      </w:pPr>
      <w:r>
        <w:t>Physical Therapist Assistant Program</w:t>
      </w:r>
    </w:p>
    <w:p w14:paraId="354D41F1" w14:textId="77777777" w:rsidR="00D51339" w:rsidRPr="00886EC4" w:rsidRDefault="002A0CCC">
      <w:pPr>
        <w:pStyle w:val="Heading2"/>
        <w:rPr>
          <w:color w:val="244061" w:themeColor="accent1" w:themeShade="80"/>
        </w:rPr>
      </w:pPr>
      <w:r w:rsidRPr="00886EC4">
        <w:rPr>
          <w:color w:val="244061" w:themeColor="accent1" w:themeShade="80"/>
        </w:rPr>
        <w:t>Volunteer Observation Form</w:t>
      </w:r>
    </w:p>
    <w:p w14:paraId="6FE77AE9" w14:textId="77777777" w:rsidR="00D51339" w:rsidRDefault="002A0CCC">
      <w:r>
        <w:t>Revision Date: August 2021</w:t>
      </w:r>
    </w:p>
    <w:p w14:paraId="1E633DF9" w14:textId="77777777" w:rsidR="00D51339" w:rsidRPr="00886EC4" w:rsidRDefault="002A0CCC">
      <w:pPr>
        <w:pStyle w:val="Heading3"/>
        <w:rPr>
          <w:color w:val="244061" w:themeColor="accent1" w:themeShade="80"/>
        </w:rPr>
      </w:pPr>
      <w:r w:rsidRPr="00886EC4">
        <w:rPr>
          <w:color w:val="244061" w:themeColor="accent1" w:themeShade="80"/>
        </w:rPr>
        <w:t>Applicant Information</w:t>
      </w:r>
    </w:p>
    <w:p w14:paraId="604D40B6" w14:textId="77777777" w:rsidR="00D51339" w:rsidRDefault="002A0CCC">
      <w:r>
        <w:t>Student Name (please print clearly): __________________________________________</w:t>
      </w:r>
    </w:p>
    <w:p w14:paraId="0EB87C5B" w14:textId="77777777" w:rsidR="00D51339" w:rsidRDefault="002A0CCC">
      <w:r>
        <w:t>Mailing Address: _________________________________________________</w:t>
      </w:r>
    </w:p>
    <w:p w14:paraId="56877AA9" w14:textId="77777777" w:rsidR="00D51339" w:rsidRDefault="002A0CCC">
      <w:r>
        <w:t>City: __________________________  State: ______  Zip Code: __________</w:t>
      </w:r>
    </w:p>
    <w:p w14:paraId="267989CD" w14:textId="77777777" w:rsidR="00D51339" w:rsidRDefault="002A0CCC">
      <w:r>
        <w:t>Telephone: __________________________________________</w:t>
      </w:r>
    </w:p>
    <w:p w14:paraId="1FA8403C" w14:textId="77777777" w:rsidR="00D51339" w:rsidRPr="00886EC4" w:rsidRDefault="002A0CCC">
      <w:pPr>
        <w:pStyle w:val="Heading3"/>
        <w:rPr>
          <w:color w:val="244061" w:themeColor="accent1" w:themeShade="80"/>
        </w:rPr>
      </w:pPr>
      <w:r w:rsidRPr="00886EC4">
        <w:rPr>
          <w:color w:val="244061" w:themeColor="accent1" w:themeShade="80"/>
        </w:rPr>
        <w:t>Supervising Facility Information</w:t>
      </w:r>
    </w:p>
    <w:p w14:paraId="14B51192" w14:textId="77777777" w:rsidR="00D51339" w:rsidRDefault="002A0CCC">
      <w:r>
        <w:t>Agency Name: __________________________________________</w:t>
      </w:r>
    </w:p>
    <w:p w14:paraId="016FC45E" w14:textId="77777777" w:rsidR="00D51339" w:rsidRDefault="002A0CCC">
      <w:r>
        <w:t>Address: _______________________________________________</w:t>
      </w:r>
    </w:p>
    <w:p w14:paraId="37CCF1B6" w14:textId="77777777" w:rsidR="00D51339" w:rsidRDefault="002A0CCC">
      <w:r>
        <w:t>City: __________________________  State: ______  Zip Code: __________</w:t>
      </w:r>
    </w:p>
    <w:p w14:paraId="4C61A95C" w14:textId="77777777" w:rsidR="00D51339" w:rsidRDefault="002A0CCC">
      <w:r>
        <w:t>Phone: _________________________________________________</w:t>
      </w:r>
    </w:p>
    <w:p w14:paraId="59AB1659" w14:textId="77777777" w:rsidR="00D51339" w:rsidRDefault="002A0CCC">
      <w:r>
        <w:t>Number of Hours Completed at This Facility: _________________________</w:t>
      </w:r>
    </w:p>
    <w:p w14:paraId="13852BB4" w14:textId="77777777" w:rsidR="00D51339" w:rsidRPr="00886EC4" w:rsidRDefault="002A0CCC">
      <w:pPr>
        <w:pStyle w:val="Heading3"/>
        <w:rPr>
          <w:color w:val="244061" w:themeColor="accent1" w:themeShade="80"/>
        </w:rPr>
      </w:pPr>
      <w:r w:rsidRPr="00886EC4">
        <w:rPr>
          <w:color w:val="244061" w:themeColor="accent1" w:themeShade="80"/>
        </w:rPr>
        <w:t>Verification by Licensed PT or PTA</w:t>
      </w:r>
    </w:p>
    <w:p w14:paraId="76EA43EC" w14:textId="77777777" w:rsidR="00D51339" w:rsidRDefault="002A0CCC">
      <w:r>
        <w:t>Print Name: ____________________________________________</w:t>
      </w:r>
    </w:p>
    <w:p w14:paraId="143CA308" w14:textId="77777777" w:rsidR="00D51339" w:rsidRDefault="002A0CCC">
      <w:r>
        <w:t>Signature: _____________________________________________</w:t>
      </w:r>
    </w:p>
    <w:p w14:paraId="75472BC4" w14:textId="77777777" w:rsidR="00D51339" w:rsidRDefault="002A0CCC">
      <w:r>
        <w:t>License Number: ________________________________________</w:t>
      </w:r>
    </w:p>
    <w:p w14:paraId="4666F171" w14:textId="77777777" w:rsidR="00D51339" w:rsidRDefault="002A0CCC">
      <w:r>
        <w:t>Date: _________________________________________________</w:t>
      </w:r>
    </w:p>
    <w:p w14:paraId="764963F9" w14:textId="77777777" w:rsidR="00D51339" w:rsidRDefault="002A0CCC">
      <w:r>
        <w:t>Comments (optional): ____________________________________</w:t>
      </w:r>
    </w:p>
    <w:p w14:paraId="788D452F" w14:textId="77777777" w:rsidR="00D51339" w:rsidRDefault="002A0CCC">
      <w:r>
        <w:t>________________________________________________________</w:t>
      </w:r>
    </w:p>
    <w:p w14:paraId="5EA4147C" w14:textId="77777777" w:rsidR="00D51339" w:rsidRDefault="002A0CCC">
      <w:r>
        <w:t>________________________________________________________</w:t>
      </w:r>
    </w:p>
    <w:p w14:paraId="57B2AEFD" w14:textId="77777777" w:rsidR="00D51339" w:rsidRDefault="002A0CCC">
      <w:r>
        <w:t>Note: This form may be duplicated as needed.</w:t>
      </w:r>
    </w:p>
    <w:sectPr w:rsidR="00D513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6195138">
    <w:abstractNumId w:val="8"/>
  </w:num>
  <w:num w:numId="2" w16cid:durableId="272398289">
    <w:abstractNumId w:val="6"/>
  </w:num>
  <w:num w:numId="3" w16cid:durableId="1953245249">
    <w:abstractNumId w:val="5"/>
  </w:num>
  <w:num w:numId="4" w16cid:durableId="600990533">
    <w:abstractNumId w:val="4"/>
  </w:num>
  <w:num w:numId="5" w16cid:durableId="1784836405">
    <w:abstractNumId w:val="7"/>
  </w:num>
  <w:num w:numId="6" w16cid:durableId="22445865">
    <w:abstractNumId w:val="3"/>
  </w:num>
  <w:num w:numId="7" w16cid:durableId="1416898497">
    <w:abstractNumId w:val="2"/>
  </w:num>
  <w:num w:numId="8" w16cid:durableId="1627078723">
    <w:abstractNumId w:val="1"/>
  </w:num>
  <w:num w:numId="9" w16cid:durableId="189269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0CCC"/>
    <w:rsid w:val="00326F90"/>
    <w:rsid w:val="00886EC4"/>
    <w:rsid w:val="00AA1D8D"/>
    <w:rsid w:val="00B47730"/>
    <w:rsid w:val="00BA18EB"/>
    <w:rsid w:val="00CB0664"/>
    <w:rsid w:val="00D513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8CFB4"/>
  <w14:defaultImageDpi w14:val="300"/>
  <w15:docId w15:val="{0230AB63-58AD-4D63-8546-E47864F1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b35114-6079-4276-ac22-ae80d1dfba98}" enabled="0" method="" siteId="{f8b35114-6079-4276-ac22-ae80d1dfba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1157</Characters>
  <Application>Microsoft Office Word</Application>
  <DocSecurity>0</DocSecurity>
  <Lines>25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Geraldine Rimstidt</cp:lastModifiedBy>
  <cp:revision>3</cp:revision>
  <dcterms:created xsi:type="dcterms:W3CDTF">2026-03-03T15:47:00Z</dcterms:created>
  <dcterms:modified xsi:type="dcterms:W3CDTF">2026-03-03T15:47:00Z</dcterms:modified>
  <cp:category/>
</cp:coreProperties>
</file>